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improvement    </w:t>
      </w:r>
      <w:r>
        <w:t xml:space="preserve">   behavior    </w:t>
      </w:r>
      <w:r>
        <w:t xml:space="preserve">   Healthy    </w:t>
      </w:r>
      <w:r>
        <w:t xml:space="preserve">   Thoughts    </w:t>
      </w:r>
      <w:r>
        <w:t xml:space="preserve">   Reflect    </w:t>
      </w:r>
      <w:r>
        <w:t xml:space="preserve">   Honesty    </w:t>
      </w:r>
      <w:r>
        <w:t xml:space="preserve">   Joy    </w:t>
      </w:r>
      <w:r>
        <w:t xml:space="preserve">   Attitutde    </w:t>
      </w:r>
      <w:r>
        <w:t xml:space="preserve">   feelings    </w:t>
      </w:r>
      <w:r>
        <w:t xml:space="preserve">   Mental    </w:t>
      </w:r>
      <w:r>
        <w:t xml:space="preserve">   Happiness    </w:t>
      </w:r>
      <w:r>
        <w:t xml:space="preserve">   Self Esteem    </w:t>
      </w:r>
      <w:r>
        <w:t xml:space="preserve">   Power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Thinking</dc:title>
  <dcterms:created xsi:type="dcterms:W3CDTF">2021-10-11T14:42:37Z</dcterms:created>
  <dcterms:modified xsi:type="dcterms:W3CDTF">2021-10-11T14:42:37Z</dcterms:modified>
</cp:coreProperties>
</file>