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accomplishment    </w:t>
      </w:r>
      <w:r>
        <w:t xml:space="preserve">   assertiveness    </w:t>
      </w:r>
      <w:r>
        <w:t xml:space="preserve">   attitude    </w:t>
      </w:r>
      <w:r>
        <w:t xml:space="preserve">   body image    </w:t>
      </w:r>
      <w:r>
        <w:t xml:space="preserve">   challenge    </w:t>
      </w:r>
      <w:r>
        <w:t xml:space="preserve">   control    </w:t>
      </w:r>
      <w:r>
        <w:t xml:space="preserve">   emotional    </w:t>
      </w:r>
      <w:r>
        <w:t xml:space="preserve">   feelings    </w:t>
      </w:r>
      <w:r>
        <w:t xml:space="preserve">   good decision    </w:t>
      </w:r>
      <w:r>
        <w:t xml:space="preserve">   happiness    </w:t>
      </w:r>
      <w:r>
        <w:t xml:space="preserve">   health    </w:t>
      </w:r>
      <w:r>
        <w:t xml:space="preserve">   honesty    </w:t>
      </w:r>
      <w:r>
        <w:t xml:space="preserve">   interest    </w:t>
      </w:r>
      <w:r>
        <w:t xml:space="preserve">   life skill    </w:t>
      </w:r>
      <w:r>
        <w:t xml:space="preserve">   mental    </w:t>
      </w:r>
      <w:r>
        <w:t xml:space="preserve">   peerpresure    </w:t>
      </w:r>
      <w:r>
        <w:t xml:space="preserve">   physical    </w:t>
      </w:r>
      <w:r>
        <w:t xml:space="preserve">   positive    </w:t>
      </w:r>
      <w:r>
        <w:t xml:space="preserve">   respect    </w:t>
      </w:r>
      <w:r>
        <w:t xml:space="preserve">   self esteem    </w:t>
      </w:r>
      <w:r>
        <w:t xml:space="preserve">   selfconcept    </w:t>
      </w:r>
      <w:r>
        <w:t xml:space="preserve">   social    </w:t>
      </w:r>
      <w:r>
        <w:t xml:space="preserve">   success    </w:t>
      </w:r>
      <w:r>
        <w:t xml:space="preserve">   support system    </w:t>
      </w:r>
      <w:r>
        <w:t xml:space="preserve">   thoughts    </w:t>
      </w:r>
      <w:r>
        <w:t xml:space="preserve">   values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Thinking</dc:title>
  <dcterms:created xsi:type="dcterms:W3CDTF">2021-10-11T14:43:07Z</dcterms:created>
  <dcterms:modified xsi:type="dcterms:W3CDTF">2021-10-11T14:43:07Z</dcterms:modified>
</cp:coreProperties>
</file>