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Thinking</w:t>
      </w:r>
    </w:p>
    <w:p>
      <w:pPr>
        <w:pStyle w:val="Questions"/>
      </w:pPr>
      <w:r>
        <w:t xml:space="preserve">1. PDEDLNIS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IBSLS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UNFAHKTL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EIMLS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NSUYN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HLUGA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TUNEHES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CSSSEUC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NTAVIBR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PTCERSE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UENENGI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HPAYP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CAEPE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PIAPIOCTAENR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EEYGRN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OSIVEITP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NEEYGR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2022-01-13T03:24:48Z</dcterms:created>
  <dcterms:modified xsi:type="dcterms:W3CDTF">2022-01-13T03:24:48Z</dcterms:modified>
</cp:coreProperties>
</file>