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Commitment    </w:t>
      </w:r>
      <w:r>
        <w:t xml:space="preserve">   Attittude    </w:t>
      </w:r>
      <w:r>
        <w:t xml:space="preserve">   Affirmations    </w:t>
      </w:r>
      <w:r>
        <w:t xml:space="preserve">   Happiness    </w:t>
      </w:r>
      <w:r>
        <w:t xml:space="preserve">   Health    </w:t>
      </w:r>
      <w:r>
        <w:t xml:space="preserve">   Improvement    </w:t>
      </w:r>
      <w:r>
        <w:t xml:space="preserve">   Honesty    </w:t>
      </w:r>
      <w:r>
        <w:t xml:space="preserve">   Control    </w:t>
      </w:r>
      <w:r>
        <w:t xml:space="preserve">   Joy    </w:t>
      </w:r>
      <w:r>
        <w:t xml:space="preserve">   Mental    </w:t>
      </w:r>
      <w:r>
        <w:t xml:space="preserve">   Challenge    </w:t>
      </w:r>
      <w:r>
        <w:t xml:space="preserve">   Thoughts    </w:t>
      </w:r>
      <w:r>
        <w:t xml:space="preserve">   Selfesteem    </w:t>
      </w:r>
      <w:r>
        <w:t xml:space="preserve">   Feelings    </w:t>
      </w:r>
      <w:r>
        <w:t xml:space="preserve">   Emotional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Thinking</dc:title>
  <dcterms:created xsi:type="dcterms:W3CDTF">2021-10-11T14:41:21Z</dcterms:created>
  <dcterms:modified xsi:type="dcterms:W3CDTF">2021-10-11T14:41:21Z</dcterms:modified>
</cp:coreProperties>
</file>