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Thinking</w:t>
      </w:r>
    </w:p>
    <w:p>
      <w:pPr>
        <w:pStyle w:val="Questions"/>
      </w:pPr>
      <w:r>
        <w:t xml:space="preserve">1. ELNDFRYI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YPPAH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COESUDF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OITDPSE INEAOROSPT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URLECHEF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SREOEGNU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EXSEISVPER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ORUUHMSO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TSUTEINASIHC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PREECAPAIT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Thinking</dc:title>
  <dcterms:created xsi:type="dcterms:W3CDTF">2021-10-11T14:41:56Z</dcterms:created>
  <dcterms:modified xsi:type="dcterms:W3CDTF">2021-10-11T14:41:56Z</dcterms:modified>
</cp:coreProperties>
</file>