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Thoughts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Talented    </w:t>
      </w:r>
      <w:r>
        <w:t xml:space="preserve">   Positive    </w:t>
      </w:r>
      <w:r>
        <w:t xml:space="preserve">   Successful    </w:t>
      </w:r>
      <w:r>
        <w:t xml:space="preserve">   Responsible    </w:t>
      </w:r>
      <w:r>
        <w:t xml:space="preserve">   Patient    </w:t>
      </w:r>
      <w:r>
        <w:t xml:space="preserve">   Friendly    </w:t>
      </w:r>
      <w:r>
        <w:t xml:space="preserve">   Proud    </w:t>
      </w:r>
      <w:r>
        <w:t xml:space="preserve">   Share    </w:t>
      </w:r>
      <w:r>
        <w:t xml:space="preserve">   Inclusive    </w:t>
      </w:r>
      <w:r>
        <w:t xml:space="preserve">   Respectful    </w:t>
      </w:r>
      <w:r>
        <w:t xml:space="preserve">   Honest    </w:t>
      </w:r>
      <w:r>
        <w:t xml:space="preserve">   Caring    </w:t>
      </w:r>
      <w:r>
        <w:t xml:space="preserve">   Kind    </w:t>
      </w:r>
      <w:r>
        <w:t xml:space="preserve">   Confident    </w:t>
      </w:r>
      <w:r>
        <w:t xml:space="preserve">   Calm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Thoughts Word Search</dc:title>
  <dcterms:created xsi:type="dcterms:W3CDTF">2021-10-11T14:41:19Z</dcterms:created>
  <dcterms:modified xsi:type="dcterms:W3CDTF">2021-10-11T14:41:19Z</dcterms:modified>
</cp:coreProperties>
</file>