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Traits </w:t>
      </w:r>
    </w:p>
    <w:p>
      <w:pPr>
        <w:pStyle w:val="Questions"/>
      </w:pPr>
      <w:r>
        <w:t xml:space="preserve">1. NEOYHTS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LTYLYOA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FEUSSPCSRNEETL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SOIMNOPSCA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RIEGOEVNSFS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IYEOSRTGEN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ESIOTLNEPS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KENINDSS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SMTIOPMI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BLLYAIIITER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TEATPIN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LBPEAEDNDE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Traits </dc:title>
  <dcterms:created xsi:type="dcterms:W3CDTF">2021-10-11T14:43:02Z</dcterms:created>
  <dcterms:modified xsi:type="dcterms:W3CDTF">2021-10-11T14:43:02Z</dcterms:modified>
</cp:coreProperties>
</file>