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self- directed    </w:t>
      </w:r>
      <w:r>
        <w:t xml:space="preserve">   helpful    </w:t>
      </w:r>
      <w:r>
        <w:t xml:space="preserve">   patient    </w:t>
      </w:r>
      <w:r>
        <w:t xml:space="preserve">   mature    </w:t>
      </w:r>
      <w:r>
        <w:t xml:space="preserve">   decisive    </w:t>
      </w:r>
      <w:r>
        <w:t xml:space="preserve">   independent    </w:t>
      </w:r>
      <w:r>
        <w:t xml:space="preserve">   realistic    </w:t>
      </w:r>
      <w:r>
        <w:t xml:space="preserve">   skilled    </w:t>
      </w:r>
      <w:r>
        <w:t xml:space="preserve">   determined    </w:t>
      </w:r>
      <w:r>
        <w:t xml:space="preserve">   optimistic    </w:t>
      </w:r>
      <w:r>
        <w:t xml:space="preserve">   compassionate    </w:t>
      </w:r>
      <w:r>
        <w:t xml:space="preserve">   sensitive    </w:t>
      </w:r>
      <w:r>
        <w:t xml:space="preserve">   nurturing    </w:t>
      </w:r>
      <w:r>
        <w:t xml:space="preserve">   open-minded    </w:t>
      </w:r>
      <w:r>
        <w:t xml:space="preserve">   innovative    </w:t>
      </w:r>
      <w:r>
        <w:t xml:space="preserve">   brave    </w:t>
      </w:r>
      <w:r>
        <w:t xml:space="preserve">   generous    </w:t>
      </w:r>
      <w:r>
        <w:t xml:space="preserve">   motivated    </w:t>
      </w:r>
      <w:r>
        <w:t xml:space="preserve">   grateful    </w:t>
      </w:r>
      <w:r>
        <w:t xml:space="preserve">   courteous    </w:t>
      </w:r>
      <w:r>
        <w:t xml:space="preserve">   organized    </w:t>
      </w:r>
      <w:r>
        <w:t xml:space="preserve">   focused    </w:t>
      </w:r>
      <w:r>
        <w:t xml:space="preserve">   positive    </w:t>
      </w:r>
      <w:r>
        <w:t xml:space="preserve">   resilent    </w:t>
      </w:r>
      <w:r>
        <w:t xml:space="preserve">   reliable    </w:t>
      </w:r>
      <w:r>
        <w:t xml:space="preserve">   respectable    </w:t>
      </w:r>
      <w:r>
        <w:t xml:space="preserve">   honest    </w:t>
      </w:r>
      <w:r>
        <w:t xml:space="preserve">   confident    </w:t>
      </w:r>
      <w:r>
        <w:t xml:space="preserve">   thoughtful    </w:t>
      </w:r>
      <w:r>
        <w:t xml:space="preserve">   flexible    </w:t>
      </w:r>
      <w:r>
        <w:t xml:space="preserve">   friendly    </w:t>
      </w:r>
      <w:r>
        <w:t xml:space="preserve">   strong    </w:t>
      </w:r>
      <w:r>
        <w:t xml:space="preserve">   creative    </w:t>
      </w:r>
      <w:r>
        <w:t xml:space="preserve">   funny    </w:t>
      </w:r>
      <w:r>
        <w:t xml:space="preserve">   attractive    </w:t>
      </w:r>
      <w:r>
        <w:t xml:space="preserve">   loyal    </w:t>
      </w:r>
      <w:r>
        <w:t xml:space="preserve">   hardworking    </w:t>
      </w:r>
      <w:r>
        <w:t xml:space="preserve">   intelligent    </w:t>
      </w:r>
      <w:r>
        <w:t xml:space="preserve">   kind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Traits</dc:title>
  <dcterms:created xsi:type="dcterms:W3CDTF">2021-10-11T14:43:37Z</dcterms:created>
  <dcterms:modified xsi:type="dcterms:W3CDTF">2021-10-11T14:43:37Z</dcterms:modified>
</cp:coreProperties>
</file>