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courteous    </w:t>
      </w:r>
      <w:r>
        <w:t xml:space="preserve">   focused    </w:t>
      </w:r>
      <w:r>
        <w:t xml:space="preserve">   practical    </w:t>
      </w:r>
      <w:r>
        <w:t xml:space="preserve">   mature    </w:t>
      </w:r>
      <w:r>
        <w:t xml:space="preserve">   selfless    </w:t>
      </w:r>
      <w:r>
        <w:t xml:space="preserve">   organized    </w:t>
      </w:r>
      <w:r>
        <w:t xml:space="preserve">   sensitive    </w:t>
      </w:r>
      <w:r>
        <w:t xml:space="preserve">   humble    </w:t>
      </w:r>
      <w:r>
        <w:t xml:space="preserve">   forgiving    </w:t>
      </w:r>
      <w:r>
        <w:t xml:space="preserve">   enthusiastic    </w:t>
      </w:r>
      <w:r>
        <w:t xml:space="preserve">   decisive    </w:t>
      </w:r>
      <w:r>
        <w:t xml:space="preserve">   brave    </w:t>
      </w:r>
      <w:r>
        <w:t xml:space="preserve">   listener    </w:t>
      </w:r>
      <w:r>
        <w:t xml:space="preserve">   relaxed    </w:t>
      </w:r>
      <w:r>
        <w:t xml:space="preserve">   reliable    </w:t>
      </w:r>
      <w:r>
        <w:t xml:space="preserve">   self directed    </w:t>
      </w:r>
      <w:r>
        <w:t xml:space="preserve">   cheerful    </w:t>
      </w:r>
      <w:r>
        <w:t xml:space="preserve">   resilient    </w:t>
      </w:r>
      <w:r>
        <w:t xml:space="preserve">   trusting    </w:t>
      </w:r>
      <w:r>
        <w:t xml:space="preserve">   independent    </w:t>
      </w:r>
      <w:r>
        <w:t xml:space="preserve">   serious    </w:t>
      </w:r>
      <w:r>
        <w:t xml:space="preserve">   modest    </w:t>
      </w:r>
      <w:r>
        <w:t xml:space="preserve">   generous    </w:t>
      </w:r>
      <w:r>
        <w:t xml:space="preserve">   honest    </w:t>
      </w:r>
      <w:r>
        <w:t xml:space="preserve">   realistic    </w:t>
      </w:r>
      <w:r>
        <w:t xml:space="preserve">   patient    </w:t>
      </w:r>
      <w:r>
        <w:t xml:space="preserve">   funny    </w:t>
      </w:r>
      <w:r>
        <w:t xml:space="preserve">   insightful    </w:t>
      </w:r>
      <w:r>
        <w:t xml:space="preserve">   motivated    </w:t>
      </w:r>
      <w:r>
        <w:t xml:space="preserve">   helpful    </w:t>
      </w:r>
      <w:r>
        <w:t xml:space="preserve">   skilled    </w:t>
      </w:r>
      <w:r>
        <w:t xml:space="preserve">   determined    </w:t>
      </w:r>
      <w:r>
        <w:t xml:space="preserve">   respectful    </w:t>
      </w:r>
      <w:r>
        <w:t xml:space="preserve">   optimistic    </w:t>
      </w:r>
      <w:r>
        <w:t xml:space="preserve">   confident    </w:t>
      </w:r>
      <w:r>
        <w:t xml:space="preserve">   thoughtful    </w:t>
      </w:r>
      <w:r>
        <w:t xml:space="preserve">   nurturing    </w:t>
      </w:r>
      <w:r>
        <w:t xml:space="preserve">   flexible    </w:t>
      </w:r>
      <w:r>
        <w:t xml:space="preserve">   friendly    </w:t>
      </w:r>
      <w:r>
        <w:t xml:space="preserve">   strong    </w:t>
      </w:r>
      <w:r>
        <w:t xml:space="preserve">   accepting    </w:t>
      </w:r>
      <w:r>
        <w:t xml:space="preserve">   creative    </w:t>
      </w:r>
      <w:r>
        <w:t xml:space="preserve">   goofy    </w:t>
      </w:r>
      <w:r>
        <w:t xml:space="preserve">   down to earth    </w:t>
      </w:r>
      <w:r>
        <w:t xml:space="preserve">   attractive    </w:t>
      </w:r>
      <w:r>
        <w:t xml:space="preserve">   loyal    </w:t>
      </w:r>
      <w:r>
        <w:t xml:space="preserve">   hardworking    </w:t>
      </w:r>
      <w:r>
        <w:t xml:space="preserve">    Intelligent 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Traits</dc:title>
  <dcterms:created xsi:type="dcterms:W3CDTF">2021-10-11T14:40:55Z</dcterms:created>
  <dcterms:modified xsi:type="dcterms:W3CDTF">2021-10-11T14:40:55Z</dcterms:modified>
</cp:coreProperties>
</file>