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Verbiage </w:t>
      </w:r>
    </w:p>
    <w:p>
      <w:pPr>
        <w:pStyle w:val="Questions"/>
      </w:pPr>
      <w:r>
        <w:t xml:space="preserve">1. OSMT NEIYFTIDLE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NITGDAOTNUS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LLTINIARB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LTEXENLCE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TFNATSAIC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EEBLNICRID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EACRTNILY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RMOE NHAT PAPYH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LUCPARCESTA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YM SILGEOAPO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EAMWOSE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APPYH OT TSISAS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GNZAIMA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WONFUEDRL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EVRY LWMOCEE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MY ERLESAUP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TTAH IS CRTEORC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RETAG OT EAHR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RLEPCSIEY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ETCPFRE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TSAUBLYEOL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Verbiage </dc:title>
  <dcterms:created xsi:type="dcterms:W3CDTF">2021-10-11T14:42:42Z</dcterms:created>
  <dcterms:modified xsi:type="dcterms:W3CDTF">2021-10-11T14:42:42Z</dcterms:modified>
</cp:coreProperties>
</file>