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ADMIRATION    </w:t>
      </w:r>
      <w:r>
        <w:t xml:space="preserve">   ASTOUNDING    </w:t>
      </w:r>
      <w:r>
        <w:t xml:space="preserve">   AMPLE    </w:t>
      </w:r>
      <w:r>
        <w:t xml:space="preserve">   ACCOMMODATING    </w:t>
      </w:r>
      <w:r>
        <w:t xml:space="preserve">   AWESOMENESS    </w:t>
      </w:r>
      <w:r>
        <w:t xml:space="preserve">   ACCEPTANCE    </w:t>
      </w:r>
      <w:r>
        <w:t xml:space="preserve">   AMAZING    </w:t>
      </w:r>
      <w:r>
        <w:t xml:space="preserve">   AUTHENTIC    </w:t>
      </w:r>
      <w:r>
        <w:t xml:space="preserve">   ASSERTIVE    </w:t>
      </w:r>
      <w:r>
        <w:t xml:space="preserve">   APPRECIATE    </w:t>
      </w:r>
      <w:r>
        <w:t xml:space="preserve">   ADAPTABILITY    </w:t>
      </w:r>
      <w:r>
        <w:t xml:space="preserve">   ACHIEVEMENT    </w:t>
      </w:r>
      <w:r>
        <w:t xml:space="preserve">   ACCOMPLISHMENT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2021-10-11T14:42:36Z</dcterms:created>
  <dcterms:modified xsi:type="dcterms:W3CDTF">2021-10-11T14:42:36Z</dcterms:modified>
</cp:coreProperties>
</file>