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accepted    </w:t>
      </w:r>
      <w:r>
        <w:t xml:space="preserve">   authentic    </w:t>
      </w:r>
      <w:r>
        <w:t xml:space="preserve">   beautiful    </w:t>
      </w:r>
      <w:r>
        <w:t xml:space="preserve">   beliefs    </w:t>
      </w:r>
      <w:r>
        <w:t xml:space="preserve">   calm    </w:t>
      </w:r>
      <w:r>
        <w:t xml:space="preserve">   compassion    </w:t>
      </w:r>
      <w:r>
        <w:t xml:space="preserve">   determination    </w:t>
      </w:r>
      <w:r>
        <w:t xml:space="preserve">   generous    </w:t>
      </w:r>
      <w:r>
        <w:t xml:space="preserve">   grit    </w:t>
      </w:r>
      <w:r>
        <w:t xml:space="preserve">   growth    </w:t>
      </w:r>
      <w:r>
        <w:t xml:space="preserve">   happy    </w:t>
      </w:r>
      <w:r>
        <w:t xml:space="preserve">   life    </w:t>
      </w:r>
      <w:r>
        <w:t xml:space="preserve">   love    </w:t>
      </w:r>
      <w:r>
        <w:t xml:space="preserve">   resilient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 Search</dc:title>
  <dcterms:created xsi:type="dcterms:W3CDTF">2021-10-11T14:43:07Z</dcterms:created>
  <dcterms:modified xsi:type="dcterms:W3CDTF">2021-10-11T14:43:07Z</dcterms:modified>
</cp:coreProperties>
</file>