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Optimism    </w:t>
      </w:r>
      <w:r>
        <w:t xml:space="preserve">   Empowering    </w:t>
      </w:r>
      <w:r>
        <w:t xml:space="preserve">   Brave    </w:t>
      </w:r>
      <w:r>
        <w:t xml:space="preserve">   You    </w:t>
      </w:r>
      <w:r>
        <w:t xml:space="preserve">   Amazing    </w:t>
      </w:r>
      <w:r>
        <w:t xml:space="preserve">   Body Image    </w:t>
      </w:r>
      <w:r>
        <w:t xml:space="preserve">   Acceptance    </w:t>
      </w:r>
      <w:r>
        <w:t xml:space="preserve">   Beautiful    </w:t>
      </w:r>
      <w:r>
        <w:t xml:space="preserve">   Confidence    </w:t>
      </w:r>
      <w:r>
        <w:t xml:space="preserve">   Love    </w:t>
      </w:r>
      <w:r>
        <w:t xml:space="preserve">   Positive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Search</dc:title>
  <dcterms:created xsi:type="dcterms:W3CDTF">2021-10-11T14:41:44Z</dcterms:created>
  <dcterms:modified xsi:type="dcterms:W3CDTF">2021-10-11T14:41:44Z</dcterms:modified>
</cp:coreProperties>
</file>