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Positive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calm    </w:t>
      </w:r>
      <w:r>
        <w:t xml:space="preserve">   friendly    </w:t>
      </w:r>
      <w:r>
        <w:t xml:space="preserve">   frustrated    </w:t>
      </w:r>
      <w:r>
        <w:t xml:space="preserve">   mad    </w:t>
      </w:r>
      <w:r>
        <w:t xml:space="preserve">   angry    </w:t>
      </w:r>
      <w:r>
        <w:t xml:space="preserve">   sad    </w:t>
      </w:r>
      <w:r>
        <w:t xml:space="preserve">   happy    </w:t>
      </w:r>
      <w:r>
        <w:t xml:space="preserve">   amused    </w:t>
      </w:r>
      <w:r>
        <w:t xml:space="preserve">   mindful    </w:t>
      </w:r>
      <w:r>
        <w:t xml:space="preserve">   positive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Word Search</dc:title>
  <dcterms:created xsi:type="dcterms:W3CDTF">2021-10-11T14:41:46Z</dcterms:created>
  <dcterms:modified xsi:type="dcterms:W3CDTF">2021-10-11T14:41:46Z</dcterms:modified>
</cp:coreProperties>
</file>