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patience    </w:t>
      </w:r>
      <w:r>
        <w:t xml:space="preserve">   courage    </w:t>
      </w:r>
      <w:r>
        <w:t xml:space="preserve">   beautiful    </w:t>
      </w:r>
      <w:r>
        <w:t xml:space="preserve">   believe    </w:t>
      </w:r>
      <w:r>
        <w:t xml:space="preserve">   support    </w:t>
      </w:r>
      <w:r>
        <w:t xml:space="preserve">   hope    </w:t>
      </w:r>
      <w:r>
        <w:t xml:space="preserve">   love    </w:t>
      </w:r>
      <w:r>
        <w:t xml:space="preserve">   Bravery    </w:t>
      </w:r>
      <w:r>
        <w:t xml:space="preserve">   Positivity    </w:t>
      </w:r>
      <w:r>
        <w:t xml:space="preserve">   Determination    </w:t>
      </w:r>
      <w:r>
        <w:t xml:space="preserve">   Selfworth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2021-10-11T14:42:14Z</dcterms:created>
  <dcterms:modified xsi:type="dcterms:W3CDTF">2021-10-11T14:42:14Z</dcterms:modified>
</cp:coreProperties>
</file>