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Positive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Admire    </w:t>
      </w:r>
      <w:r>
        <w:t xml:space="preserve">   Capable    </w:t>
      </w:r>
      <w:r>
        <w:t xml:space="preserve">   Dedication    </w:t>
      </w:r>
      <w:r>
        <w:t xml:space="preserve">   Determination    </w:t>
      </w:r>
      <w:r>
        <w:t xml:space="preserve">   Optimism    </w:t>
      </w:r>
      <w:r>
        <w:t xml:space="preserve">   Plan    </w:t>
      </w:r>
      <w:r>
        <w:t xml:space="preserve">   Proactive    </w:t>
      </w:r>
      <w:r>
        <w:t xml:space="preserve">   Productive    </w:t>
      </w:r>
      <w:r>
        <w:t xml:space="preserve">   Respect    </w:t>
      </w:r>
      <w:r>
        <w:t xml:space="preserve">   Reward    </w:t>
      </w:r>
      <w:r>
        <w:t xml:space="preserve">   Success    </w:t>
      </w:r>
      <w:r>
        <w:t xml:space="preserve">   Successful    </w:t>
      </w:r>
      <w:r>
        <w:t xml:space="preserve">   Supportive    </w:t>
      </w:r>
      <w:r>
        <w:t xml:space="preserve">   Versatile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Positive Words</dc:title>
  <dcterms:created xsi:type="dcterms:W3CDTF">2021-10-11T14:41:04Z</dcterms:created>
  <dcterms:modified xsi:type="dcterms:W3CDTF">2021-10-11T14:41:04Z</dcterms:modified>
</cp:coreProperties>
</file>