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talented    </w:t>
      </w:r>
      <w:r>
        <w:t xml:space="preserve">   powerful    </w:t>
      </w:r>
      <w:r>
        <w:t xml:space="preserve">   friendly    </w:t>
      </w:r>
      <w:r>
        <w:t xml:space="preserve">   terrific    </w:t>
      </w:r>
      <w:r>
        <w:t xml:space="preserve">   limitless    </w:t>
      </w:r>
      <w:r>
        <w:t xml:space="preserve">   qualified    </w:t>
      </w:r>
      <w:r>
        <w:t xml:space="preserve">   persevere    </w:t>
      </w:r>
      <w:r>
        <w:t xml:space="preserve">   self reliant    </w:t>
      </w:r>
      <w:r>
        <w:t xml:space="preserve">   secure    </w:t>
      </w:r>
      <w:r>
        <w:t xml:space="preserve">   smart    </w:t>
      </w:r>
      <w:r>
        <w:t xml:space="preserve">   creative    </w:t>
      </w:r>
      <w:r>
        <w:t xml:space="preserve">   authentic    </w:t>
      </w:r>
      <w:r>
        <w:t xml:space="preserve">   nice    </w:t>
      </w:r>
      <w:r>
        <w:t xml:space="preserve">   thankful    </w:t>
      </w:r>
      <w:r>
        <w:t xml:space="preserve">   honesty    </w:t>
      </w:r>
      <w:r>
        <w:t xml:space="preserve">   engaging    </w:t>
      </w:r>
      <w:r>
        <w:t xml:space="preserve">   strength    </w:t>
      </w:r>
      <w:r>
        <w:t xml:space="preserve">   reliable    </w:t>
      </w:r>
      <w:r>
        <w:t xml:space="preserve">   proud    </w:t>
      </w:r>
      <w:r>
        <w:t xml:space="preserve">   helpful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Words</dc:title>
  <dcterms:created xsi:type="dcterms:W3CDTF">2021-10-11T14:42:39Z</dcterms:created>
  <dcterms:modified xsi:type="dcterms:W3CDTF">2021-10-11T14:42:39Z</dcterms:modified>
</cp:coreProperties>
</file>