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Ambitious    </w:t>
      </w:r>
      <w:r>
        <w:t xml:space="preserve">   Appreciative    </w:t>
      </w:r>
      <w:r>
        <w:t xml:space="preserve">   Considerate    </w:t>
      </w:r>
      <w:r>
        <w:t xml:space="preserve">   Courageous    </w:t>
      </w:r>
      <w:r>
        <w:t xml:space="preserve">   Creative    </w:t>
      </w:r>
      <w:r>
        <w:t xml:space="preserve">   Dedicated    </w:t>
      </w:r>
      <w:r>
        <w:t xml:space="preserve">   Dependable    </w:t>
      </w:r>
      <w:r>
        <w:t xml:space="preserve">   Determined    </w:t>
      </w:r>
      <w:r>
        <w:t xml:space="preserve">   Encouraging    </w:t>
      </w:r>
      <w:r>
        <w:t xml:space="preserve">   Enthusiastic    </w:t>
      </w:r>
      <w:r>
        <w:t xml:space="preserve">   Generous    </w:t>
      </w:r>
      <w:r>
        <w:t xml:space="preserve">   Inspired    </w:t>
      </w:r>
      <w:r>
        <w:t xml:space="preserve">   Joy    </w:t>
      </w:r>
      <w:r>
        <w:t xml:space="preserve">   Positive    </w:t>
      </w:r>
      <w:r>
        <w:t xml:space="preserve">   Supportive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Words</dc:title>
  <dcterms:created xsi:type="dcterms:W3CDTF">2021-10-11T14:42:44Z</dcterms:created>
  <dcterms:modified xsi:type="dcterms:W3CDTF">2021-10-11T14:42:44Z</dcterms:modified>
</cp:coreProperties>
</file>