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enjoy    </w:t>
      </w:r>
      <w:r>
        <w:t xml:space="preserve">   interesting    </w:t>
      </w:r>
      <w:r>
        <w:t xml:space="preserve">   fantastic    </w:t>
      </w:r>
      <w:r>
        <w:t xml:space="preserve">   excellent    </w:t>
      </w:r>
      <w:r>
        <w:t xml:space="preserve">   absolutely    </w:t>
      </w:r>
      <w:r>
        <w:t xml:space="preserve">   completely    </w:t>
      </w:r>
      <w:r>
        <w:t xml:space="preserve">   great    </w:t>
      </w:r>
      <w:r>
        <w:t xml:space="preserve">   terrific    </w:t>
      </w:r>
      <w:r>
        <w:t xml:space="preserve">   splendid    </w:t>
      </w:r>
      <w:r>
        <w:t xml:space="preserve">   fascinating    </w:t>
      </w:r>
      <w:r>
        <w:t xml:space="preserve">   certainly    </w:t>
      </w:r>
      <w:r>
        <w:t xml:space="preserve">   definitely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2021-10-11T14:42:49Z</dcterms:created>
  <dcterms:modified xsi:type="dcterms:W3CDTF">2021-10-11T14:42:49Z</dcterms:modified>
</cp:coreProperties>
</file>