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 </w:t>
      </w:r>
    </w:p>
    <w:p>
      <w:pPr>
        <w:pStyle w:val="Questions"/>
      </w:pPr>
      <w:r>
        <w:t xml:space="preserve">1. SNEPHIAPS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INLBOMSGOS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ROIAEAYTRNRXD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VNTGIIHR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GUNALGIH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MDYOETS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TCNGAEIM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SIASPOTNAE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IDARNTA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SENESLLFSESS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AHFEUKNSNTLS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RELPAKS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UREDJNTVEAE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AERRSCNEEEVP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IIIGMTANONA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TTAICFNSA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ERNCEGNEMUATO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MEWRPOE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RNMEETDTOIAIN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CYTVTEIRIA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 </dc:title>
  <dcterms:created xsi:type="dcterms:W3CDTF">2021-10-11T14:42:54Z</dcterms:created>
  <dcterms:modified xsi:type="dcterms:W3CDTF">2021-10-11T14:42:54Z</dcterms:modified>
</cp:coreProperties>
</file>