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fair    </w:t>
      </w:r>
      <w:r>
        <w:t xml:space="preserve">   cute    </w:t>
      </w:r>
      <w:r>
        <w:t xml:space="preserve">   delightful    </w:t>
      </w:r>
      <w:r>
        <w:t xml:space="preserve">   kind    </w:t>
      </w:r>
      <w:r>
        <w:t xml:space="preserve">   kia kaha    </w:t>
      </w:r>
      <w:r>
        <w:t xml:space="preserve">   purotu    </w:t>
      </w:r>
      <w:r>
        <w:t xml:space="preserve">   whakaharahara    </w:t>
      </w:r>
      <w:r>
        <w:t xml:space="preserve">   pai    </w:t>
      </w:r>
      <w:r>
        <w:t xml:space="preserve">   rawe    </w:t>
      </w:r>
      <w:r>
        <w:t xml:space="preserve">   excellent    </w:t>
      </w:r>
      <w:r>
        <w:t xml:space="preserve">   good    </w:t>
      </w:r>
      <w:r>
        <w:t xml:space="preserve">   lovely    </w:t>
      </w:r>
      <w:r>
        <w:t xml:space="preserve">   wonderful    </w:t>
      </w:r>
      <w:r>
        <w:t xml:space="preserve">   choice    </w:t>
      </w:r>
      <w:r>
        <w:t xml:space="preserve">   super    </w:t>
      </w:r>
      <w:r>
        <w:t xml:space="preserve">   great    </w:t>
      </w:r>
      <w:r>
        <w:t xml:space="preserve">   fantastic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2021-10-11T14:42:59Z</dcterms:created>
  <dcterms:modified xsi:type="dcterms:W3CDTF">2021-10-11T14:42:59Z</dcterms:modified>
</cp:coreProperties>
</file>