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secure    </w:t>
      </w:r>
      <w:r>
        <w:t xml:space="preserve">   spiritual    </w:t>
      </w:r>
      <w:r>
        <w:t xml:space="preserve">   safe    </w:t>
      </w:r>
      <w:r>
        <w:t xml:space="preserve">   quality    </w:t>
      </w:r>
      <w:r>
        <w:t xml:space="preserve">   protect    </w:t>
      </w:r>
      <w:r>
        <w:t xml:space="preserve">   plenty    </w:t>
      </w:r>
      <w:r>
        <w:t xml:space="preserve">   paradise    </w:t>
      </w:r>
      <w:r>
        <w:t xml:space="preserve">   optimistic    </w:t>
      </w:r>
      <w:r>
        <w:t xml:space="preserve">   nice    </w:t>
      </w:r>
      <w:r>
        <w:t xml:space="preserve">   natural    </w:t>
      </w:r>
      <w:r>
        <w:t xml:space="preserve">   marvelous    </w:t>
      </w:r>
      <w:r>
        <w:t xml:space="preserve">   lucky    </w:t>
      </w:r>
      <w:r>
        <w:t xml:space="preserve">   lively    </w:t>
      </w:r>
      <w:r>
        <w:t xml:space="preserve">   light    </w:t>
      </w:r>
      <w:r>
        <w:t xml:space="preserve">   kind    </w:t>
      </w:r>
      <w:r>
        <w:t xml:space="preserve">   jubilant    </w:t>
      </w:r>
      <w:r>
        <w:t xml:space="preserve">   joy    </w:t>
      </w:r>
      <w:r>
        <w:t xml:space="preserve">   jovial    </w:t>
      </w:r>
      <w:r>
        <w:t xml:space="preserve">   impress    </w:t>
      </w:r>
      <w:r>
        <w:t xml:space="preserve">   imagine    </w:t>
      </w:r>
      <w:r>
        <w:t xml:space="preserve">   healthy    </w:t>
      </w:r>
      <w:r>
        <w:t xml:space="preserve">   glamorous    </w:t>
      </w:r>
      <w:r>
        <w:t xml:space="preserve">   graceful    </w:t>
      </w:r>
      <w:r>
        <w:t xml:space="preserve">   giving    </w:t>
      </w:r>
      <w:r>
        <w:t xml:space="preserve">   fortunate    </w:t>
      </w:r>
      <w:r>
        <w:t xml:space="preserve">   free    </w:t>
      </w:r>
      <w:r>
        <w:t xml:space="preserve">   funny    </w:t>
      </w:r>
      <w:r>
        <w:t xml:space="preserve">   elegant    </w:t>
      </w:r>
      <w:r>
        <w:t xml:space="preserve">   encourage    </w:t>
      </w:r>
      <w:r>
        <w:t xml:space="preserve">   enchanting    </w:t>
      </w:r>
      <w:r>
        <w:t xml:space="preserve">   creative    </w:t>
      </w:r>
      <w:r>
        <w:t xml:space="preserve">   cheery    </w:t>
      </w:r>
      <w:r>
        <w:t xml:space="preserve">   charming    </w:t>
      </w:r>
      <w:r>
        <w:t xml:space="preserve">   believe    </w:t>
      </w:r>
      <w:r>
        <w:t xml:space="preserve">   brilliant    </w:t>
      </w:r>
      <w:r>
        <w:t xml:space="preserve">   brave    </w:t>
      </w:r>
      <w:r>
        <w:t xml:space="preserve">   attractive    </w:t>
      </w:r>
      <w:r>
        <w:t xml:space="preserve">   adorable    </w:t>
      </w:r>
      <w:r>
        <w:t xml:space="preserve">   fabulous    </w:t>
      </w:r>
      <w:r>
        <w:t xml:space="preserve">   handsome    </w:t>
      </w:r>
      <w:r>
        <w:t xml:space="preserve">   beautiful    </w:t>
      </w:r>
      <w:r>
        <w:t xml:space="preserve">   Love    </w:t>
      </w:r>
      <w:r>
        <w:t xml:space="preserve">   Laughter    </w:t>
      </w:r>
      <w:r>
        <w:t xml:space="preserve">   God    </w:t>
      </w:r>
      <w:r>
        <w:t xml:space="preserve">   accomplishment    </w:t>
      </w:r>
      <w:r>
        <w:t xml:space="preserve">   happiness    </w:t>
      </w:r>
      <w:r>
        <w:t xml:space="preserve">   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2021-10-11T14:43:01Z</dcterms:created>
  <dcterms:modified xsi:type="dcterms:W3CDTF">2021-10-11T14:43:01Z</dcterms:modified>
</cp:coreProperties>
</file>