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hope    </w:t>
      </w:r>
      <w:r>
        <w:t xml:space="preserve">   Wholesome    </w:t>
      </w:r>
      <w:r>
        <w:t xml:space="preserve">   Vibrant    </w:t>
      </w:r>
      <w:r>
        <w:t xml:space="preserve">   Unwavering    </w:t>
      </w:r>
      <w:r>
        <w:t xml:space="preserve">   Tranquil    </w:t>
      </w:r>
      <w:r>
        <w:t xml:space="preserve">   Shine    </w:t>
      </w:r>
      <w:r>
        <w:t xml:space="preserve">   Replenish    </w:t>
      </w:r>
      <w:r>
        <w:t xml:space="preserve">   Quiet    </w:t>
      </w:r>
      <w:r>
        <w:t xml:space="preserve">   Peaceful    </w:t>
      </w:r>
      <w:r>
        <w:t xml:space="preserve">   Optimistic    </w:t>
      </w:r>
      <w:r>
        <w:t xml:space="preserve">   Nature    </w:t>
      </w:r>
      <w:r>
        <w:t xml:space="preserve">   Meditate    </w:t>
      </w:r>
      <w:r>
        <w:t xml:space="preserve">   Laugh    </w:t>
      </w:r>
      <w:r>
        <w:t xml:space="preserve">   Kindness    </w:t>
      </w:r>
      <w:r>
        <w:t xml:space="preserve">   Joyful    </w:t>
      </w:r>
      <w:r>
        <w:t xml:space="preserve">   Incredible    </w:t>
      </w:r>
      <w:r>
        <w:t xml:space="preserve">   Harmony    </w:t>
      </w:r>
      <w:r>
        <w:t xml:space="preserve">   Gratitude    </w:t>
      </w:r>
      <w:r>
        <w:t xml:space="preserve">   Friendship    </w:t>
      </w:r>
      <w:r>
        <w:t xml:space="preserve">   Embrace    </w:t>
      </w:r>
      <w:r>
        <w:t xml:space="preserve">   Dazzling    </w:t>
      </w:r>
      <w:r>
        <w:t xml:space="preserve">   Calm    </w:t>
      </w:r>
      <w:r>
        <w:t xml:space="preserve">   Believe    </w:t>
      </w:r>
      <w:r>
        <w:t xml:space="preserve">   Absolutely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Words </dc:title>
  <dcterms:created xsi:type="dcterms:W3CDTF">2021-10-11T14:41:34Z</dcterms:created>
  <dcterms:modified xsi:type="dcterms:W3CDTF">2021-10-11T14:41:34Z</dcterms:modified>
</cp:coreProperties>
</file>