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 That Start With "B"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BIGHEARTED    </w:t>
      </w:r>
      <w:r>
        <w:t xml:space="preserve">   BECKON    </w:t>
      </w:r>
      <w:r>
        <w:t xml:space="preserve">   BLAZING    </w:t>
      </w:r>
      <w:r>
        <w:t xml:space="preserve">   BLOOM    </w:t>
      </w:r>
      <w:r>
        <w:t xml:space="preserve">   BREEZY    </w:t>
      </w:r>
      <w:r>
        <w:t xml:space="preserve">   BREAKTHROUGH    </w:t>
      </w:r>
      <w:r>
        <w:t xml:space="preserve">   BRILLIANT    </w:t>
      </w:r>
      <w:r>
        <w:t xml:space="preserve">   BUBBLES    </w:t>
      </w:r>
      <w:r>
        <w:t xml:space="preserve">   BUDDY    </w:t>
      </w:r>
      <w:r>
        <w:t xml:space="preserve">   BENEVOLENT    </w:t>
      </w:r>
      <w:r>
        <w:t xml:space="preserve">   BLESSED    </w:t>
      </w:r>
      <w:r>
        <w:t xml:space="preserve">   BLISSFUL    </w:t>
      </w:r>
      <w:r>
        <w:t xml:space="preserve">   BONUS    </w:t>
      </w:r>
      <w:r>
        <w:t xml:space="preserve">   BOUNTIFUL    </w:t>
      </w:r>
      <w:r>
        <w:t xml:space="preserve">   BRAVERY    </w:t>
      </w:r>
      <w:r>
        <w:t xml:space="preserve">   BRAVO    </w:t>
      </w:r>
      <w:r>
        <w:t xml:space="preserve">   BREATHTAKING    </w:t>
      </w:r>
      <w:r>
        <w:t xml:space="preserve">   BRIGHTNESS    </w:t>
      </w:r>
      <w:r>
        <w:t xml:space="preserve">   BESTOW    </w:t>
      </w:r>
      <w:r>
        <w:t xml:space="preserve">   BENIGN    </w:t>
      </w:r>
      <w:r>
        <w:t xml:space="preserve">   BENEFIT    </w:t>
      </w:r>
      <w:r>
        <w:t xml:space="preserve">   BELONG    </w:t>
      </w:r>
      <w:r>
        <w:t xml:space="preserve">   BELIEVE    </w:t>
      </w:r>
      <w:r>
        <w:t xml:space="preserve">   BECKONED    </w:t>
      </w:r>
      <w:r>
        <w:t xml:space="preserve">   BEAUTIFUL    </w:t>
      </w:r>
      <w:r>
        <w:t xml:space="preserve">   BEATITUDE    </w:t>
      </w:r>
      <w:r>
        <w:t xml:space="preserve">   BEAMING    </w:t>
      </w:r>
      <w:r>
        <w:t xml:space="preserve">   BALANCE    </w:t>
      </w:r>
      <w:r>
        <w:t xml:space="preserve">   BADABINGBADABOOM    </w:t>
      </w:r>
      <w:r>
        <w:t xml:space="preserve">   BACKBONE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 That Start With "B"</dc:title>
  <dcterms:created xsi:type="dcterms:W3CDTF">2021-10-11T14:42:56Z</dcterms:created>
  <dcterms:modified xsi:type="dcterms:W3CDTF">2021-10-11T14:42:56Z</dcterms:modified>
</cp:coreProperties>
</file>