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p>
      <w:pPr>
        <w:pStyle w:val="Questions"/>
      </w:pPr>
      <w:r>
        <w:t xml:space="preserve">1. BFLUEAITU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VTIEPIOS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MSLIE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ESDNFIR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LIFAMY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AHYPP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SRAMT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YRTEPT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GMNIZAA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LINETNGETIL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ADTEENTL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SUTRPPO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OAESNDHM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CEHEART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OHEP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VLEI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TRGNHTES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NRTOGS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2021-10-11T14:41:42Z</dcterms:created>
  <dcterms:modified xsi:type="dcterms:W3CDTF">2021-10-11T14:41:42Z</dcterms:modified>
</cp:coreProperties>
</file>