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Admire    </w:t>
      </w:r>
      <w:r>
        <w:t xml:space="preserve">   Believe    </w:t>
      </w:r>
      <w:r>
        <w:t xml:space="preserve">   Blessed    </w:t>
      </w:r>
      <w:r>
        <w:t xml:space="preserve">   Courageous    </w:t>
      </w:r>
      <w:r>
        <w:t xml:space="preserve">   Everyone    </w:t>
      </w:r>
      <w:r>
        <w:t xml:space="preserve">   Faith    </w:t>
      </w:r>
      <w:r>
        <w:t xml:space="preserve">   Family    </w:t>
      </w:r>
      <w:r>
        <w:t xml:space="preserve">   Generous    </w:t>
      </w:r>
      <w:r>
        <w:t xml:space="preserve">   Good    </w:t>
      </w:r>
      <w:r>
        <w:t xml:space="preserve">   Happy    </w:t>
      </w:r>
      <w:r>
        <w:t xml:space="preserve">   Helpful    </w:t>
      </w:r>
      <w:r>
        <w:t xml:space="preserve">   Independent    </w:t>
      </w:r>
      <w:r>
        <w:t xml:space="preserve">   Kind    </w:t>
      </w:r>
      <w:r>
        <w:t xml:space="preserve">   Laugh    </w:t>
      </w:r>
      <w:r>
        <w:t xml:space="preserve">   Marvelous    </w:t>
      </w:r>
      <w:r>
        <w:t xml:space="preserve">   Perfect    </w:t>
      </w:r>
      <w:r>
        <w:t xml:space="preserve">   Positive    </w:t>
      </w:r>
      <w:r>
        <w:t xml:space="preserve">   Respect    </w:t>
      </w:r>
      <w:r>
        <w:t xml:space="preserve">   Strong    </w:t>
      </w:r>
      <w:r>
        <w:t xml:space="preserve">   Team    </w:t>
      </w:r>
      <w:r>
        <w:t xml:space="preserve">   Thankful    </w:t>
      </w:r>
      <w:r>
        <w:t xml:space="preserve">   Together    </w:t>
      </w:r>
      <w:r>
        <w:t xml:space="preserve">   Unity    </w:t>
      </w:r>
      <w:r>
        <w:t xml:space="preserve">   Valued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2021-10-11T14:41:52Z</dcterms:created>
  <dcterms:modified xsi:type="dcterms:W3CDTF">2021-10-11T14:41:52Z</dcterms:modified>
</cp:coreProperties>
</file>