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 completely agree    </w:t>
      </w:r>
      <w:r>
        <w:t xml:space="preserve">   Fabulous    </w:t>
      </w:r>
      <w:r>
        <w:t xml:space="preserve">   Impressive    </w:t>
      </w:r>
      <w:r>
        <w:t xml:space="preserve">   Wonderful    </w:t>
      </w:r>
      <w:r>
        <w:t xml:space="preserve">   Marvelous    </w:t>
      </w:r>
      <w:r>
        <w:t xml:space="preserve">   Splendid    </w:t>
      </w:r>
      <w:r>
        <w:t xml:space="preserve">   Terrific    </w:t>
      </w:r>
      <w:r>
        <w:t xml:space="preserve">   Exciting    </w:t>
      </w:r>
      <w:r>
        <w:t xml:space="preserve">   Perfect    </w:t>
      </w:r>
      <w:r>
        <w:t xml:space="preserve">   Outstanding    </w:t>
      </w:r>
      <w:r>
        <w:t xml:space="preserve">   Great    </w:t>
      </w:r>
      <w:r>
        <w:t xml:space="preserve">   WOW    </w:t>
      </w:r>
      <w:r>
        <w:t xml:space="preserve">   I understand    </w:t>
      </w:r>
      <w:r>
        <w:t xml:space="preserve">   Fantastic    </w:t>
      </w:r>
      <w:r>
        <w:t xml:space="preserve">   Absolutely    </w:t>
      </w:r>
      <w:r>
        <w:t xml:space="preserve">   Rest Assured    </w:t>
      </w:r>
      <w:r>
        <w:t xml:space="preserve">   Definitely    </w:t>
      </w:r>
      <w:r>
        <w:t xml:space="preserve">   Amazing    </w:t>
      </w:r>
      <w:r>
        <w:t xml:space="preserve">   Thank you    </w:t>
      </w:r>
      <w:r>
        <w:t xml:space="preserve">   Delighted    </w:t>
      </w:r>
      <w:r>
        <w:t xml:space="preserve">   Excellent    </w:t>
      </w:r>
      <w:r>
        <w:t xml:space="preserve">   My Pleasure    </w:t>
      </w:r>
      <w:r>
        <w:t xml:space="preserve">   Certainly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2021-10-11T14:41:57Z</dcterms:created>
  <dcterms:modified xsi:type="dcterms:W3CDTF">2021-10-11T14:41:57Z</dcterms:modified>
</cp:coreProperties>
</file>