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 of Affirmation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Capable    </w:t>
      </w:r>
      <w:r>
        <w:t xml:space="preserve">   Thankful    </w:t>
      </w:r>
      <w:r>
        <w:t xml:space="preserve">   Accepting    </w:t>
      </w:r>
      <w:r>
        <w:t xml:space="preserve">   Loyal    </w:t>
      </w:r>
      <w:r>
        <w:t xml:space="preserve">   Faithful    </w:t>
      </w:r>
      <w:r>
        <w:t xml:space="preserve">   Joyful    </w:t>
      </w:r>
      <w:r>
        <w:t xml:space="preserve">   Growing    </w:t>
      </w:r>
      <w:r>
        <w:t xml:space="preserve">   Flourishing    </w:t>
      </w:r>
      <w:r>
        <w:t xml:space="preserve">   Alive    </w:t>
      </w:r>
      <w:r>
        <w:t xml:space="preserve">   Excited    </w:t>
      </w:r>
      <w:r>
        <w:t xml:space="preserve">   Healing    </w:t>
      </w:r>
      <w:r>
        <w:t xml:space="preserve">   Worthy    </w:t>
      </w:r>
      <w:r>
        <w:t xml:space="preserve">   Sober    </w:t>
      </w:r>
      <w:r>
        <w:t xml:space="preserve">   Encouraging    </w:t>
      </w:r>
      <w:r>
        <w:t xml:space="preserve">   Positive    </w:t>
      </w:r>
      <w:r>
        <w:t xml:space="preserve">   Intelligent    </w:t>
      </w:r>
      <w:r>
        <w:t xml:space="preserve">   Loving    </w:t>
      </w:r>
      <w:r>
        <w:t xml:space="preserve">   Caring    </w:t>
      </w:r>
      <w:r>
        <w:t xml:space="preserve">   Healthy    </w:t>
      </w:r>
      <w:r>
        <w:t xml:space="preserve">   Strong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of Affirmation</dc:title>
  <dcterms:created xsi:type="dcterms:W3CDTF">2021-10-11T14:43:09Z</dcterms:created>
  <dcterms:modified xsi:type="dcterms:W3CDTF">2021-10-11T14:43:09Z</dcterms:modified>
</cp:coreProperties>
</file>