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Words/sentences- Strengthening Families Program Session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good work    </w:t>
      </w:r>
      <w:r>
        <w:t xml:space="preserve">   awesome    </w:t>
      </w:r>
      <w:r>
        <w:t xml:space="preserve">   excellent    </w:t>
      </w:r>
      <w:r>
        <w:t xml:space="preserve">   congratulations    </w:t>
      </w:r>
      <w:r>
        <w:t xml:space="preserve">   considerate    </w:t>
      </w:r>
      <w:r>
        <w:t xml:space="preserve">   thank you    </w:t>
      </w:r>
      <w:r>
        <w:t xml:space="preserve">   fantastic    </w:t>
      </w:r>
      <w:r>
        <w:t xml:space="preserve">   good thinking    </w:t>
      </w:r>
      <w:r>
        <w:t xml:space="preserve">   great    </w:t>
      </w:r>
      <w:r>
        <w:t xml:space="preserve">   wow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Words/sentences- Strengthening Families Program Session #2</dc:title>
  <dcterms:created xsi:type="dcterms:W3CDTF">2021-10-11T14:42:06Z</dcterms:created>
  <dcterms:modified xsi:type="dcterms:W3CDTF">2021-10-11T14:42:06Z</dcterms:modified>
</cp:coreProperties>
</file>