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Positive Work Ethic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motivated    </w:t>
      </w:r>
      <w:r>
        <w:t xml:space="preserve">   nice    </w:t>
      </w:r>
      <w:r>
        <w:t xml:space="preserve">   confident    </w:t>
      </w:r>
      <w:r>
        <w:t xml:space="preserve">   creative    </w:t>
      </w:r>
      <w:r>
        <w:t xml:space="preserve">   persistence    </w:t>
      </w:r>
      <w:r>
        <w:t xml:space="preserve">   driven    </w:t>
      </w:r>
      <w:r>
        <w:t xml:space="preserve">   open minded    </w:t>
      </w:r>
      <w:r>
        <w:t xml:space="preserve">   time management    </w:t>
      </w:r>
      <w:r>
        <w:t xml:space="preserve">   passionate    </w:t>
      </w:r>
      <w:r>
        <w:t xml:space="preserve">   punctual    </w:t>
      </w:r>
      <w:r>
        <w:t xml:space="preserve">   positive attitude    </w:t>
      </w:r>
      <w:r>
        <w:t xml:space="preserve">   cooperation    </w:t>
      </w:r>
      <w:r>
        <w:t xml:space="preserve">   honest    </w:t>
      </w:r>
      <w:r>
        <w:t xml:space="preserve">   organized    </w:t>
      </w:r>
      <w:r>
        <w:t xml:space="preserve">   respect    </w:t>
      </w:r>
      <w:r>
        <w:t xml:space="preserve">   teamwork    </w:t>
      </w:r>
      <w:r>
        <w:t xml:space="preserve">   productive    </w:t>
      </w:r>
      <w:r>
        <w:t xml:space="preserve">   dependable    </w:t>
      </w:r>
      <w:r>
        <w:t xml:space="preserve">   hygiene    </w:t>
      </w:r>
      <w:r>
        <w:t xml:space="preserve">   communication    </w:t>
      </w:r>
      <w:r>
        <w:t xml:space="preserve">   initiative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Work Ethic Traits</dc:title>
  <dcterms:created xsi:type="dcterms:W3CDTF">2021-10-11T14:42:17Z</dcterms:created>
  <dcterms:modified xsi:type="dcterms:W3CDTF">2021-10-11T14:42:17Z</dcterms:modified>
</cp:coreProperties>
</file>