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Brave    </w:t>
      </w:r>
      <w:r>
        <w:t xml:space="preserve">   Caring    </w:t>
      </w:r>
      <w:r>
        <w:t xml:space="preserve">   Focused    </w:t>
      </w:r>
      <w:r>
        <w:t xml:space="preserve">   Happy    </w:t>
      </w:r>
      <w:r>
        <w:t xml:space="preserve">   Helpful    </w:t>
      </w:r>
      <w:r>
        <w:t xml:space="preserve">   Kind    </w:t>
      </w:r>
      <w:r>
        <w:t xml:space="preserve">   Leader    </w:t>
      </w:r>
      <w:r>
        <w:t xml:space="preserve">   Loved    </w:t>
      </w:r>
      <w:r>
        <w:t xml:space="preserve">   Patient    </w:t>
      </w:r>
      <w:r>
        <w:t xml:space="preserve">   Respected    </w:t>
      </w:r>
      <w:r>
        <w:t xml:space="preserve">   Responsible    </w:t>
      </w:r>
      <w:r>
        <w:t xml:space="preserve">   Self-controlled    </w:t>
      </w:r>
      <w:r>
        <w:t xml:space="preserve">   Smart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affirmations</dc:title>
  <dcterms:created xsi:type="dcterms:W3CDTF">2021-10-11T14:42:02Z</dcterms:created>
  <dcterms:modified xsi:type="dcterms:W3CDTF">2021-10-11T14:42:02Z</dcterms:modified>
</cp:coreProperties>
</file>