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affirmations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amazing    </w:t>
      </w:r>
      <w:r>
        <w:t xml:space="preserve">   bright    </w:t>
      </w:r>
      <w:r>
        <w:t xml:space="preserve">   encouragement    </w:t>
      </w:r>
      <w:r>
        <w:t xml:space="preserve">   experience    </w:t>
      </w:r>
      <w:r>
        <w:t xml:space="preserve">   friendly    </w:t>
      </w:r>
      <w:r>
        <w:t xml:space="preserve">   goals    </w:t>
      </w:r>
      <w:r>
        <w:t xml:space="preserve">   honest    </w:t>
      </w:r>
      <w:r>
        <w:t xml:space="preserve">   honesty    </w:t>
      </w:r>
      <w:r>
        <w:t xml:space="preserve">   hope    </w:t>
      </w:r>
      <w:r>
        <w:t xml:space="preserve">   i-can    </w:t>
      </w:r>
      <w:r>
        <w:t xml:space="preserve">   journey    </w:t>
      </w:r>
      <w:r>
        <w:t xml:space="preserve">   life-skills    </w:t>
      </w:r>
      <w:r>
        <w:t xml:space="preserve">   motivate    </w:t>
      </w:r>
      <w:r>
        <w:t xml:space="preserve">   person-centered    </w:t>
      </w:r>
      <w:r>
        <w:t xml:space="preserve">   praise    </w:t>
      </w:r>
      <w:r>
        <w:t xml:space="preserve">   recovery    </w:t>
      </w:r>
      <w:r>
        <w:t xml:space="preserve">   stable    </w:t>
      </w:r>
      <w:r>
        <w:t xml:space="preserve">   success    </w:t>
      </w:r>
      <w:r>
        <w:t xml:space="preserve">   willing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affirmations</dc:title>
  <dcterms:created xsi:type="dcterms:W3CDTF">2021-10-11T14:40:40Z</dcterms:created>
  <dcterms:modified xsi:type="dcterms:W3CDTF">2021-10-11T14:40:40Z</dcterms:modified>
</cp:coreProperties>
</file>