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and Negative Influences</w:t>
      </w:r>
    </w:p>
    <w:p>
      <w:pPr>
        <w:pStyle w:val="Questions"/>
      </w:pPr>
      <w:r>
        <w:t xml:space="preserve">1. ULFEAIR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IUBLSLE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ROPO AHEHTL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IELMITD FDOO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NO CASCES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AGINRC FAYLIM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OTSEPVRPUI DFNERIS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INVLGO THSOER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HELAHT DAN FSSNIET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MTMPEONICLS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USCSECS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and Negative Influences</dc:title>
  <dcterms:created xsi:type="dcterms:W3CDTF">2021-10-11T14:40:33Z</dcterms:created>
  <dcterms:modified xsi:type="dcterms:W3CDTF">2021-10-11T14:40:33Z</dcterms:modified>
</cp:coreProperties>
</file>