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word    </w:t>
      </w:r>
      <w:r>
        <w:t xml:space="preserve">   family    </w:t>
      </w:r>
      <w:r>
        <w:t xml:space="preserve">   phone    </w:t>
      </w:r>
      <w:r>
        <w:t xml:space="preserve">   teacher    </w:t>
      </w:r>
      <w:r>
        <w:t xml:space="preserve">   school    </w:t>
      </w:r>
      <w:r>
        <w:t xml:space="preserve">   name    </w:t>
      </w:r>
      <w:r>
        <w:t xml:space="preserve">   guilt    </w:t>
      </w:r>
      <w:r>
        <w:t xml:space="preserve">   fear    </w:t>
      </w:r>
      <w:r>
        <w:t xml:space="preserve">   shame    </w:t>
      </w:r>
      <w:r>
        <w:t xml:space="preserve">   cold    </w:t>
      </w:r>
      <w:r>
        <w:t xml:space="preserve">   depress    </w:t>
      </w:r>
      <w:r>
        <w:t xml:space="preserve">   sadness    </w:t>
      </w:r>
      <w:r>
        <w:t xml:space="preserve">   envy    </w:t>
      </w:r>
      <w:r>
        <w:t xml:space="preserve">   despair    </w:t>
      </w:r>
      <w:r>
        <w:t xml:space="preserve">   jealous    </w:t>
      </w:r>
      <w:r>
        <w:t xml:space="preserve">   joy    </w:t>
      </w:r>
      <w:r>
        <w:t xml:space="preserve">   motivate    </w:t>
      </w:r>
      <w:r>
        <w:t xml:space="preserve">   cute    </w:t>
      </w:r>
      <w:r>
        <w:t xml:space="preserve">   bright    </w:t>
      </w:r>
      <w:r>
        <w:t xml:space="preserve">   care    </w:t>
      </w:r>
      <w:r>
        <w:t xml:space="preserve">   believe    </w:t>
      </w:r>
      <w:r>
        <w:t xml:space="preserve">   bless    </w:t>
      </w:r>
      <w:r>
        <w:t xml:space="preserve">   beautiful    </w:t>
      </w:r>
      <w:r>
        <w:t xml:space="preserve">   damage    </w:t>
      </w:r>
      <w:r>
        <w:t xml:space="preserve">   reason    </w:t>
      </w:r>
      <w:r>
        <w:t xml:space="preserve">   hall    </w:t>
      </w:r>
      <w:r>
        <w:t xml:space="preserve">   paper    </w:t>
      </w:r>
      <w:r>
        <w:t xml:space="preserve">   love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Words </dc:title>
  <dcterms:created xsi:type="dcterms:W3CDTF">2021-10-11T14:41:01Z</dcterms:created>
  <dcterms:modified xsi:type="dcterms:W3CDTF">2021-10-11T14:41:01Z</dcterms:modified>
</cp:coreProperties>
</file>