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jubilant    </w:t>
      </w:r>
      <w:r>
        <w:t xml:space="preserve">   dejected    </w:t>
      </w:r>
      <w:r>
        <w:t xml:space="preserve">   elated    </w:t>
      </w:r>
      <w:r>
        <w:t xml:space="preserve">   disgruntled    </w:t>
      </w:r>
      <w:r>
        <w:t xml:space="preserve">   blissful    </w:t>
      </w:r>
      <w:r>
        <w:t xml:space="preserve">   displeasure    </w:t>
      </w:r>
      <w:r>
        <w:t xml:space="preserve">   ecstatic    </w:t>
      </w:r>
      <w:r>
        <w:t xml:space="preserve">   disillusioned    </w:t>
      </w:r>
      <w:r>
        <w:t xml:space="preserve">   depressed    </w:t>
      </w:r>
      <w:r>
        <w:t xml:space="preserve">   entranced    </w:t>
      </w:r>
      <w:r>
        <w:t xml:space="preserve">   discontent    </w:t>
      </w:r>
      <w:r>
        <w:t xml:space="preserve">   exhilarated    </w:t>
      </w:r>
      <w:r>
        <w:t xml:space="preserve">   rapturous    </w:t>
      </w:r>
      <w:r>
        <w:t xml:space="preserve">   disenchanted    </w:t>
      </w:r>
      <w:r>
        <w:t xml:space="preserve">   euphoric    </w:t>
      </w:r>
      <w:r>
        <w:t xml:space="preserve">   crestfallen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words</dc:title>
  <dcterms:created xsi:type="dcterms:W3CDTF">2021-10-11T14:41:57Z</dcterms:created>
  <dcterms:modified xsi:type="dcterms:W3CDTF">2021-10-11T14:41:57Z</dcterms:modified>
</cp:coreProperties>
</file>