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Productive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reflective    </w:t>
      </w:r>
      <w:r>
        <w:t xml:space="preserve">   peace    </w:t>
      </w:r>
      <w:r>
        <w:t xml:space="preserve">   solution    </w:t>
      </w:r>
      <w:r>
        <w:t xml:space="preserve">   gratitude    </w:t>
      </w:r>
      <w:r>
        <w:t xml:space="preserve">   calm    </w:t>
      </w:r>
      <w:r>
        <w:t xml:space="preserve">   aware    </w:t>
      </w:r>
      <w:r>
        <w:t xml:space="preserve">   loving    </w:t>
      </w:r>
      <w:r>
        <w:t xml:space="preserve">   kindness    </w:t>
      </w:r>
      <w:r>
        <w:t xml:space="preserve">   forgiving    </w:t>
      </w:r>
      <w:r>
        <w:t xml:space="preserve">   willing    </w:t>
      </w:r>
      <w:r>
        <w:t xml:space="preserve">   believe    </w:t>
      </w:r>
      <w:r>
        <w:t xml:space="preserve">   upward    </w:t>
      </w:r>
      <w:r>
        <w:t xml:space="preserve">   persevere    </w:t>
      </w:r>
      <w:r>
        <w:t xml:space="preserve">   achieve    </w:t>
      </w:r>
      <w:r>
        <w:t xml:space="preserve">   smart    </w:t>
      </w:r>
      <w:r>
        <w:t xml:space="preserve">   caring    </w:t>
      </w:r>
      <w:r>
        <w:t xml:space="preserve">   principled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Productive Mindset</dc:title>
  <dcterms:created xsi:type="dcterms:W3CDTF">2021-10-11T14:41:45Z</dcterms:created>
  <dcterms:modified xsi:type="dcterms:W3CDTF">2021-10-11T14:41:45Z</dcterms:modified>
</cp:coreProperties>
</file>