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corteous    </w:t>
      </w:r>
      <w:r>
        <w:t xml:space="preserve">   pride    </w:t>
      </w:r>
      <w:r>
        <w:t xml:space="preserve">   behavior    </w:t>
      </w:r>
      <w:r>
        <w:t xml:space="preserve">   appropriate    </w:t>
      </w:r>
      <w:r>
        <w:t xml:space="preserve">   focused    </w:t>
      </w:r>
      <w:r>
        <w:t xml:space="preserve">   truth    </w:t>
      </w:r>
      <w:r>
        <w:t xml:space="preserve">   winner    </w:t>
      </w:r>
      <w:r>
        <w:t xml:space="preserve">   respect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</dc:title>
  <dcterms:created xsi:type="dcterms:W3CDTF">2021-10-11T14:42:04Z</dcterms:created>
  <dcterms:modified xsi:type="dcterms:W3CDTF">2021-10-11T14:42:04Z</dcterms:modified>
</cp:coreProperties>
</file>