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behaviour support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Coach    </w:t>
      </w:r>
      <w:r>
        <w:t xml:space="preserve">   Teaching    </w:t>
      </w:r>
      <w:r>
        <w:t xml:space="preserve">   Motivation    </w:t>
      </w:r>
      <w:r>
        <w:t xml:space="preserve">   Inspiration    </w:t>
      </w:r>
      <w:r>
        <w:t xml:space="preserve">   Love    </w:t>
      </w:r>
      <w:r>
        <w:t xml:space="preserve">   Team work    </w:t>
      </w:r>
      <w:r>
        <w:t xml:space="preserve">   Happy    </w:t>
      </w:r>
      <w:r>
        <w:t xml:space="preserve">   Community    </w:t>
      </w:r>
      <w:r>
        <w:t xml:space="preserve">   Respect    </w:t>
      </w:r>
      <w:r>
        <w:t xml:space="preserve">   Smile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behaviour support </dc:title>
  <dcterms:created xsi:type="dcterms:W3CDTF">2021-10-11T14:40:48Z</dcterms:created>
  <dcterms:modified xsi:type="dcterms:W3CDTF">2021-10-11T14:40:48Z</dcterms:modified>
</cp:coreProperties>
</file>