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Positive communication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hear    </w:t>
      </w:r>
      <w:r>
        <w:t xml:space="preserve">   listen    </w:t>
      </w:r>
      <w:r>
        <w:t xml:space="preserve">   gesture    </w:t>
      </w:r>
      <w:r>
        <w:t xml:space="preserve">   instruction    </w:t>
      </w:r>
      <w:r>
        <w:t xml:space="preserve">   talking    </w:t>
      </w:r>
      <w:r>
        <w:t xml:space="preserve">   dialogue    </w:t>
      </w:r>
      <w:r>
        <w:t xml:space="preserve">   written    </w:t>
      </w:r>
      <w:r>
        <w:t xml:space="preserve">   non verbal    </w:t>
      </w:r>
      <w:r>
        <w:t xml:space="preserve">   verbal    </w:t>
      </w:r>
      <w:r>
        <w:t xml:space="preserve">   email    </w:t>
      </w:r>
      <w:r>
        <w:t xml:space="preserve">   telephone    </w:t>
      </w:r>
      <w:r>
        <w:t xml:space="preserve">   letters    </w:t>
      </w:r>
      <w:r>
        <w:t xml:space="preserve">   notes    </w:t>
      </w:r>
      <w:r>
        <w:t xml:space="preserve">   attentive    </w:t>
      </w:r>
      <w:r>
        <w:t xml:space="preserve">   eye contact    </w:t>
      </w:r>
      <w:r>
        <w:t xml:space="preserve">   nodding    </w:t>
      </w:r>
      <w:r>
        <w:t xml:space="preserve">   smiling    </w:t>
      </w:r>
      <w:r>
        <w:t xml:space="preserve">   explaining    </w:t>
      </w:r>
      <w:r>
        <w:t xml:space="preserve">   even tempered    </w:t>
      </w:r>
      <w:r>
        <w:t xml:space="preserve">   polite    </w:t>
      </w:r>
      <w:r>
        <w:t xml:space="preserve">   discuss    </w:t>
      </w:r>
      <w:r>
        <w:t xml:space="preserve">   calm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Positive communication</dc:title>
  <dcterms:created xsi:type="dcterms:W3CDTF">2021-10-11T14:42:17Z</dcterms:created>
  <dcterms:modified xsi:type="dcterms:W3CDTF">2021-10-11T14:42:17Z</dcterms:modified>
</cp:coreProperties>
</file>