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displacement pumps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Archimedes screw    </w:t>
      </w:r>
      <w:r>
        <w:t xml:space="preserve">   Discharge    </w:t>
      </w:r>
      <w:r>
        <w:t xml:space="preserve">   displacement pumps    </w:t>
      </w:r>
      <w:r>
        <w:t xml:space="preserve">   Efficiency    </w:t>
      </w:r>
      <w:r>
        <w:t xml:space="preserve">   Flow    </w:t>
      </w:r>
      <w:r>
        <w:t xml:space="preserve">   Gear pump    </w:t>
      </w:r>
      <w:r>
        <w:t xml:space="preserve">   High pressure    </w:t>
      </w:r>
      <w:r>
        <w:t xml:space="preserve">   Rotary vane pump    </w:t>
      </w:r>
      <w:r>
        <w:t xml:space="preserve">   Screw pump    </w:t>
      </w:r>
      <w:r>
        <w:t xml:space="preserve">   Suction    </w:t>
      </w:r>
      <w:r>
        <w:t xml:space="preserve">   Tensioning    </w:t>
      </w:r>
      <w:r>
        <w:t xml:space="preserve">   Thread    </w:t>
      </w:r>
      <w:r>
        <w:t xml:space="preserve">   Timing gears    </w:t>
      </w:r>
      <w:r>
        <w:t xml:space="preserve">   Viscosity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displacement pumps</dc:title>
  <dcterms:created xsi:type="dcterms:W3CDTF">2021-10-11T14:40:57Z</dcterms:created>
  <dcterms:modified xsi:type="dcterms:W3CDTF">2021-10-11T14:40:57Z</dcterms:modified>
</cp:coreProperties>
</file>