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fantastic    </w:t>
      </w:r>
      <w:r>
        <w:t xml:space="preserve">   impressive    </w:t>
      </w:r>
      <w:r>
        <w:t xml:space="preserve">   marvelous    </w:t>
      </w:r>
      <w:r>
        <w:t xml:space="preserve">   worthwhile    </w:t>
      </w:r>
      <w:r>
        <w:t xml:space="preserve">   thriving    </w:t>
      </w:r>
      <w:r>
        <w:t xml:space="preserve">   splendid    </w:t>
      </w:r>
      <w:r>
        <w:t xml:space="preserve">   motivate    </w:t>
      </w:r>
      <w:r>
        <w:t xml:space="preserve">   wholesome    </w:t>
      </w:r>
      <w:r>
        <w:t xml:space="preserve">   essential    </w:t>
      </w:r>
      <w:r>
        <w:t xml:space="preserve">   successful    </w:t>
      </w:r>
      <w:r>
        <w:t xml:space="preserve">   helpful    </w:t>
      </w:r>
      <w:r>
        <w:t xml:space="preserve">   wow    </w:t>
      </w:r>
      <w:r>
        <w:t xml:space="preserve">   interesting    </w:t>
      </w:r>
      <w:r>
        <w:t xml:space="preserve">   brillant    </w:t>
      </w:r>
      <w:r>
        <w:t xml:space="preserve">   amazing    </w:t>
      </w:r>
      <w:r>
        <w:t xml:space="preserve">   genius    </w:t>
      </w:r>
      <w:r>
        <w:t xml:space="preserve">   inspiring    </w:t>
      </w:r>
      <w:r>
        <w:t xml:space="preserve">   outstanding    </w:t>
      </w:r>
      <w:r>
        <w:t xml:space="preserve">   enjoy    </w:t>
      </w:r>
      <w:r>
        <w:t xml:space="preserve">   ideal    </w:t>
      </w:r>
      <w:r>
        <w:t xml:space="preserve">   stars    </w:t>
      </w:r>
      <w:r>
        <w:t xml:space="preserve">   courageous    </w:t>
      </w:r>
      <w:r>
        <w:t xml:space="preserve">   happiness    </w:t>
      </w:r>
      <w:r>
        <w:t xml:space="preserve">   positivity    </w:t>
      </w:r>
      <w:r>
        <w:t xml:space="preserve">   devine    </w:t>
      </w:r>
      <w:r>
        <w:t xml:space="preserve">   sunny    </w:t>
      </w:r>
      <w:r>
        <w:t xml:space="preserve">   awesome    </w:t>
      </w:r>
      <w:r>
        <w:t xml:space="preserve">   charming    </w:t>
      </w:r>
      <w:r>
        <w:t xml:space="preserve">   lovely    </w:t>
      </w:r>
      <w:r>
        <w:t xml:space="preserve">   smile    </w:t>
      </w:r>
      <w:r>
        <w:t xml:space="preserve">   perfect    </w:t>
      </w:r>
      <w:r>
        <w:t xml:space="preserve">   friendly    </w:t>
      </w:r>
      <w:r>
        <w:t xml:space="preserve">   funny    </w:t>
      </w:r>
      <w:r>
        <w:t xml:space="preserve">   dear    </w:t>
      </w:r>
      <w:r>
        <w:t xml:space="preserve">   greatness    </w:t>
      </w:r>
      <w:r>
        <w:t xml:space="preserve">   angel    </w:t>
      </w:r>
      <w:r>
        <w:t xml:space="preserve">   proud    </w:t>
      </w:r>
      <w:r>
        <w:t xml:space="preserve">   please    </w:t>
      </w:r>
      <w:r>
        <w:t xml:space="preserve">   thankyou    </w:t>
      </w:r>
      <w:r>
        <w:t xml:space="preserve">   thankful    </w:t>
      </w:r>
      <w:r>
        <w:t xml:space="preserve">   joy    </w:t>
      </w:r>
      <w:r>
        <w:t xml:space="preserve">   best    </w:t>
      </w:r>
      <w:r>
        <w:t xml:space="preserve">   kind    </w:t>
      </w:r>
      <w:r>
        <w:t xml:space="preserve">   blessed    </w:t>
      </w:r>
      <w:r>
        <w:t xml:space="preserve">   love    </w:t>
      </w:r>
      <w:r>
        <w:t xml:space="preserve">   cool    </w:t>
      </w:r>
      <w:r>
        <w:t xml:space="preserve">   greatfull    </w:t>
      </w:r>
      <w:r>
        <w:t xml:space="preserve">   nice    </w:t>
      </w:r>
      <w:r>
        <w:t xml:space="preserve">   grace    </w:t>
      </w:r>
      <w:r>
        <w:t xml:space="preserve">  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language</dc:title>
  <dcterms:created xsi:type="dcterms:W3CDTF">2021-10-11T14:41:59Z</dcterms:created>
  <dcterms:modified xsi:type="dcterms:W3CDTF">2021-10-11T14:41:59Z</dcterms:modified>
</cp:coreProperties>
</file>