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incouraging    </w:t>
      </w:r>
      <w:r>
        <w:t xml:space="preserve">   exiting    </w:t>
      </w:r>
      <w:r>
        <w:t xml:space="preserve">   dazzilng    </w:t>
      </w:r>
      <w:r>
        <w:t xml:space="preserve">   successful    </w:t>
      </w:r>
      <w:r>
        <w:t xml:space="preserve">   beatiful    </w:t>
      </w:r>
      <w:r>
        <w:t xml:space="preserve">   smart    </w:t>
      </w:r>
      <w:r>
        <w:t xml:space="preserve">   joyful    </w:t>
      </w:r>
      <w:r>
        <w:t xml:space="preserve">   skillful    </w:t>
      </w:r>
      <w:r>
        <w:t xml:space="preserve">   caring    </w:t>
      </w:r>
      <w:r>
        <w:t xml:space="preserve">   amazing    </w:t>
      </w:r>
      <w:r>
        <w:t xml:space="preserve">   funny    </w:t>
      </w:r>
      <w:r>
        <w:t xml:space="preserve">   happy    </w:t>
      </w:r>
      <w:r>
        <w:t xml:space="preserve">   marvolous    </w:t>
      </w:r>
      <w:r>
        <w:t xml:space="preserve">   terriric    </w:t>
      </w:r>
      <w:r>
        <w:t xml:space="preserve">   lovley    </w:t>
      </w:r>
      <w:r>
        <w:t xml:space="preserve">   greatful    </w:t>
      </w:r>
      <w:r>
        <w:t xml:space="preserve">   perfect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language</dc:title>
  <dcterms:created xsi:type="dcterms:W3CDTF">2021-10-11T14:42:02Z</dcterms:created>
  <dcterms:modified xsi:type="dcterms:W3CDTF">2021-10-11T14:42:02Z</dcterms:modified>
</cp:coreProperties>
</file>