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life ..Drug free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Freedom    </w:t>
      </w:r>
      <w:r>
        <w:t xml:space="preserve">   Responsibility    </w:t>
      </w:r>
      <w:r>
        <w:t xml:space="preserve">   skills    </w:t>
      </w:r>
      <w:r>
        <w:t xml:space="preserve">   Support    </w:t>
      </w:r>
      <w:r>
        <w:t xml:space="preserve">   Morals    </w:t>
      </w:r>
      <w:r>
        <w:t xml:space="preserve">   Life    </w:t>
      </w:r>
      <w:r>
        <w:t xml:space="preserve">   Children    </w:t>
      </w:r>
      <w:r>
        <w:t xml:space="preserve">   Joy    </w:t>
      </w:r>
      <w:r>
        <w:t xml:space="preserve">   House    </w:t>
      </w:r>
      <w:r>
        <w:t xml:space="preserve">   Money    </w:t>
      </w:r>
      <w:r>
        <w:t xml:space="preserve">   Self pride    </w:t>
      </w:r>
      <w:r>
        <w:t xml:space="preserve">   Friends    </w:t>
      </w:r>
      <w:r>
        <w:t xml:space="preserve">   Family    </w:t>
      </w:r>
      <w:r>
        <w:t xml:space="preserve">   Loyalty    </w:t>
      </w:r>
      <w:r>
        <w:t xml:space="preserve">   Loyally    </w:t>
      </w:r>
      <w:r>
        <w:t xml:space="preserve">   Respect    </w:t>
      </w:r>
      <w:r>
        <w:t xml:space="preserve">   Trust    </w:t>
      </w:r>
      <w:r>
        <w:t xml:space="preserve">   Love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life ..Drug free </dc:title>
  <dcterms:created xsi:type="dcterms:W3CDTF">2021-10-11T14:40:47Z</dcterms:created>
  <dcterms:modified xsi:type="dcterms:W3CDTF">2021-10-11T14:40:47Z</dcterms:modified>
</cp:coreProperties>
</file>