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secure    </w:t>
      </w:r>
      <w:r>
        <w:t xml:space="preserve">   respect    </w:t>
      </w:r>
      <w:r>
        <w:t xml:space="preserve">   proud    </w:t>
      </w:r>
      <w:r>
        <w:t xml:space="preserve">   optimistic    </w:t>
      </w:r>
      <w:r>
        <w:t xml:space="preserve">   joy    </w:t>
      </w:r>
      <w:r>
        <w:t xml:space="preserve">   positive energy    </w:t>
      </w:r>
      <w:r>
        <w:t xml:space="preserve">   healing    </w:t>
      </w:r>
      <w:r>
        <w:t xml:space="preserve">   glowing    </w:t>
      </w:r>
      <w:r>
        <w:t xml:space="preserve">   fortunate    </w:t>
      </w:r>
      <w:r>
        <w:t xml:space="preserve">   fabulous    </w:t>
      </w:r>
      <w:r>
        <w:t xml:space="preserve">   calm    </w:t>
      </w:r>
      <w:r>
        <w:t xml:space="preserve">   laugh    </w:t>
      </w:r>
      <w:r>
        <w:t xml:space="preserve">   smile    </w:t>
      </w:r>
      <w:r>
        <w:t xml:space="preserve">   creative    </w:t>
      </w:r>
      <w:r>
        <w:t xml:space="preserve">   beautiful    </w:t>
      </w:r>
      <w:r>
        <w:t xml:space="preserve">   breathe    </w:t>
      </w:r>
      <w:r>
        <w:t xml:space="preserve">   freedom    </w:t>
      </w:r>
      <w:r>
        <w:t xml:space="preserve">   love    </w:t>
      </w:r>
      <w:r>
        <w:t xml:space="preserve">   gratitude    </w:t>
      </w:r>
      <w:r>
        <w:t xml:space="preserve">   kindness    </w:t>
      </w:r>
      <w:r>
        <w:t xml:space="preserve">   strong    </w:t>
      </w:r>
      <w:r>
        <w:t xml:space="preserve">   brave    </w:t>
      </w:r>
      <w:r>
        <w:t xml:space="preserve">   unique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mindset</dc:title>
  <dcterms:created xsi:type="dcterms:W3CDTF">2021-10-11T14:42:22Z</dcterms:created>
  <dcterms:modified xsi:type="dcterms:W3CDTF">2021-10-11T14:42:22Z</dcterms:modified>
</cp:coreProperties>
</file>