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make you positive when you feel you cant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facial expression can you use to project yourself as mentally positive?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Mood/feeling helps you maintain goal-orientated behaviours?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the …. to do something you've always wanted to do.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sit around get up and be more...?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need this talk to your family/friends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good individual method encourage your self to be positive?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a negative thought in to a...?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be hopeful and confident about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pass first try you can always...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</dc:title>
  <dcterms:created xsi:type="dcterms:W3CDTF">2021-10-11T14:42:37Z</dcterms:created>
  <dcterms:modified xsi:type="dcterms:W3CDTF">2021-10-11T14:42:37Z</dcterms:modified>
</cp:coreProperties>
</file>