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self esteem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winner    </w:t>
      </w:r>
      <w:r>
        <w:t xml:space="preserve">   super    </w:t>
      </w:r>
      <w:r>
        <w:t xml:space="preserve">   proud    </w:t>
      </w:r>
      <w:r>
        <w:t xml:space="preserve">   magnificent    </w:t>
      </w:r>
      <w:r>
        <w:t xml:space="preserve">   bravo    </w:t>
      </w:r>
      <w:r>
        <w:t xml:space="preserve">   unique    </w:t>
      </w:r>
      <w:r>
        <w:t xml:space="preserve">   star    </w:t>
      </w:r>
      <w:r>
        <w:t xml:space="preserve">   outstanding    </w:t>
      </w:r>
      <w:r>
        <w:t xml:space="preserve">   important    </w:t>
      </w:r>
      <w:r>
        <w:t xml:space="preserve">   beautiful    </w:t>
      </w:r>
      <w:r>
        <w:t xml:space="preserve">   terrific    </w:t>
      </w:r>
      <w:r>
        <w:t xml:space="preserve">   remarkable    </w:t>
      </w:r>
      <w:r>
        <w:t xml:space="preserve">   marvelous    </w:t>
      </w:r>
      <w:r>
        <w:t xml:space="preserve">   great    </w:t>
      </w:r>
      <w:r>
        <w:t xml:space="preserve">   awesome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self esteem </dc:title>
  <dcterms:created xsi:type="dcterms:W3CDTF">2021-10-11T14:42:06Z</dcterms:created>
  <dcterms:modified xsi:type="dcterms:W3CDTF">2021-10-11T14:42:06Z</dcterms:modified>
</cp:coreProperties>
</file>