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Positive speaking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 and circumspect in one's speech or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Telling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offer your time to someone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do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should treat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great attention to detail?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a confident yet modest opinion of your own self-importance?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let go of anger from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manners?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spite of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your real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exactness?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a modest or low estimate of one's own importance?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Loyalty is faithfulness and devotion to your loved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 you love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helpful?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speaking </dc:title>
  <dcterms:created xsi:type="dcterms:W3CDTF">2021-10-11T14:41:07Z</dcterms:created>
  <dcterms:modified xsi:type="dcterms:W3CDTF">2021-10-11T14:41:07Z</dcterms:modified>
</cp:coreProperties>
</file>