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things to do when I get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LEARN A TRADE    </w:t>
      </w:r>
      <w:r>
        <w:t xml:space="preserve">   Get a Hobby    </w:t>
      </w:r>
      <w:r>
        <w:t xml:space="preserve">   Relaxation    </w:t>
      </w:r>
      <w:r>
        <w:t xml:space="preserve">   Meditation    </w:t>
      </w:r>
      <w:r>
        <w:t xml:space="preserve">   Take Medications    </w:t>
      </w:r>
      <w:r>
        <w:t xml:space="preserve">   Ear Healthy    </w:t>
      </w:r>
      <w:r>
        <w:t xml:space="preserve">   Visit Family    </w:t>
      </w:r>
      <w:r>
        <w:t xml:space="preserve">   Attend School    </w:t>
      </w:r>
      <w:r>
        <w:t xml:space="preserve">   Church    </w:t>
      </w:r>
      <w:r>
        <w:t xml:space="preserve">   Volunteer    </w:t>
      </w:r>
      <w:r>
        <w:t xml:space="preserve">   Doctors Visit    </w:t>
      </w:r>
      <w:r>
        <w:t xml:space="preserve">   Anger Management    </w:t>
      </w:r>
      <w:r>
        <w:t xml:space="preserve">   Group Therapy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things to do when I get out</dc:title>
  <dcterms:created xsi:type="dcterms:W3CDTF">2021-10-11T14:41:53Z</dcterms:created>
  <dcterms:modified xsi:type="dcterms:W3CDTF">2021-10-11T14:41:53Z</dcterms:modified>
</cp:coreProperties>
</file>