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thoughts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amusing    </w:t>
      </w:r>
      <w:r>
        <w:t xml:space="preserve">   broad-minded    </w:t>
      </w:r>
      <w:r>
        <w:t xml:space="preserve">   bright    </w:t>
      </w:r>
      <w:r>
        <w:t xml:space="preserve">   brave    </w:t>
      </w:r>
      <w:r>
        <w:t xml:space="preserve">   creative    </w:t>
      </w:r>
      <w:r>
        <w:t xml:space="preserve">   courteous    </w:t>
      </w:r>
      <w:r>
        <w:t xml:space="preserve">   courageous    </w:t>
      </w:r>
      <w:r>
        <w:t xml:space="preserve">   convivial    </w:t>
      </w:r>
      <w:r>
        <w:t xml:space="preserve">   considerate    </w:t>
      </w:r>
      <w:r>
        <w:t xml:space="preserve">   conscientious    </w:t>
      </w:r>
      <w:r>
        <w:t xml:space="preserve">   compassionate    </w:t>
      </w:r>
      <w:r>
        <w:t xml:space="preserve">   communicative    </w:t>
      </w:r>
      <w:r>
        <w:t xml:space="preserve">   charming    </w:t>
      </w:r>
      <w:r>
        <w:t xml:space="preserve">   careful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thoughts </dc:title>
  <dcterms:created xsi:type="dcterms:W3CDTF">2021-10-11T14:41:26Z</dcterms:created>
  <dcterms:modified xsi:type="dcterms:W3CDTF">2021-10-11T14:41:26Z</dcterms:modified>
</cp:coreProperties>
</file>