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thoughts word scramble</w:t>
      </w:r>
    </w:p>
    <w:p>
      <w:pPr>
        <w:pStyle w:val="Questions"/>
      </w:pPr>
      <w:r>
        <w:t xml:space="preserve">1. OYU ARE HUONGE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UYO CNA OD STHI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I GET GTRNEOSR EVRYE AYD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4. I MA IN RGHCEA OF YM LIFE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5. YM SLNCELGEAH LPHE ME RGWO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6. I RNCLOTO YM HSPSPNAIE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GRVNYETIHE LWLI EB OK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UOY REA UWDONRFEL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TSUTR ORSEUYLF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I CNA OTAVECDA FOR MFLYSE </w:t>
      </w:r>
      <w:r>
        <w:rPr>
          <w:u w:val="single"/>
        </w:rPr>
        <w:t xml:space="preserve">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thoughts word scramble</dc:title>
  <dcterms:created xsi:type="dcterms:W3CDTF">2021-10-11T14:42:45Z</dcterms:created>
  <dcterms:modified xsi:type="dcterms:W3CDTF">2021-10-11T14:42:45Z</dcterms:modified>
</cp:coreProperties>
</file>